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经济全球化时代领导管理创新全书  第2册</w:t>
      </w:r>
    </w:p>
    <w:p>
      <w:r>
        <w:rPr>
          <w:rFonts w:ascii="宋体" w:hAnsi="宋体" w:eastAsia="宋体"/>
          <w:sz w:val="24"/>
        </w:rPr>
        <w:t>张鸣，王玉冰，张万兴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经济全球化时代领导管理创新全书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张鸣，王玉冰，张万兴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本书出售、求购地址：https://www.jiaokey.com/book/detail/80410125.html</w:t>
      </w:r>
    </w:p>
    <w:p>
      <w:r>
        <w:t>更多相关图书推荐：https://www.jiaokey.com</w:t>
      </w:r>
    </w:p>
    <w:p>
      <w:r>
        <w:t>张鸣，王玉冰，张万兴 其他作品：https://www.jiaokey.com/tag/张鸣，王玉冰，张万兴.html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关键词搜索：https://www.jiaokey.com/tag/经济全球化时代领导管理创新全书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