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信息时代领导决策创新全书  第3册</w:t>
      </w:r>
    </w:p>
    <w:p>
      <w:r>
        <w:rPr>
          <w:rFonts w:ascii="宋体" w:hAnsi="宋体" w:eastAsia="宋体"/>
          <w:sz w:val="24"/>
        </w:rPr>
        <w:t>张鸣，何孝瑛，李元平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信息时代领导决策创新全书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张鸣，何孝瑛，李元平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本书出售、求购地址：https://www.jiaokey.com/book/detail/80410120.html</w:t>
      </w:r>
    </w:p>
    <w:p>
      <w:r>
        <w:t>更多相关图书推荐：https://www.jiaokey.com</w:t>
      </w:r>
    </w:p>
    <w:p>
      <w:r>
        <w:t>张鸣，何孝瑛，李元平 其他作品：https://www.jiaokey.com/tag/张鸣，何孝瑛，李元平.html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关键词搜索：https://www.jiaokey.com/tag/信息时代领导决策创新全书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