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第9卷  生物环境卷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总页数：3310</w:t>
      </w:r>
    </w:p>
    <w:p>
      <w:r>
        <w:t>更多请访问教客网:www.jiaokey.com</w:t>
      </w:r>
    </w:p>
    <w:p>
      <w:r>
        <w:t>新编世界上下五千年  第9卷  生物环境卷评论地址：https://www.jiaokey.com/book/detail/80410071.html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