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经济计划的原理  下</w:t>
      </w:r>
    </w:p>
    <w:p>
      <w:r>
        <w:rPr>
          <w:rFonts w:ascii="宋体" w:hAnsi="宋体" w:eastAsia="宋体"/>
          <w:sz w:val="24"/>
        </w:rPr>
        <w:t>王云五主编原著者G.D.H.Cole译述者黄澹哉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经济计划的原理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王云五主编原著者G.D.H.Cole译述者黄澹哉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本书出售、求购地址：https://www.jiaokey.com/book/detail/80409889.html</w:t>
      </w:r>
    </w:p>
    <w:p>
      <w:r>
        <w:t>更多相关图书推荐：https://www.jiaokey.com</w:t>
      </w:r>
    </w:p>
    <w:p>
      <w:r>
        <w:t>王云五主编原著者G.D.H.Cole译述者黄澹哉 其他作品：https://www.jiaokey.com/tag/王云五主编原著者G.D.H.Cole译述者黄澹哉.html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第2集七百种  经济计划的原理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