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两极区域志  下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两极区域志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本书出售、求购地址：https://www.jiaokey.com/book/detail/80409887.html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第2集七百种  两极区域志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