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黑白双娇  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黑白双娇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本书出售、求购地址：https://www.jiaokey.com/book/detail/80409876.html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关键词搜索：https://www.jiaokey.com/tag/黑白双娇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