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慧剑心魔  下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慧剑心魔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本书出售、求购地址：https://www.jiaokey.com/book/detail/80409865.html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关键词搜索：https://www.jiaokey.com/tag/慧剑心魔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