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第19册  下  工业自动化仪表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第19册  下  工业自动化仪表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本书出售、求购地址：https://www.jiaokey.com/book/detail/80409862.html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第19册  下  工业自动化仪表.html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