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老舍全集第四、五卷  小说四集  四世同堂  下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老舍全集第四、五卷  小说四集  四世同堂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本书出售、求购地址：https://www.jiaokey.com/book/detail/80409842.html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关键词搜索：https://www.jiaokey.com/tag/老舍全集第四、五卷  小说四集  四世同堂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