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妙绝天香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妙绝天香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本书出售、求购地址：https://www.jiaokey.com/book/detail/80409809.html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关键词搜索：https://www.jiaokey.com/tag/妙绝天香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