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萍踪侠影录  下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萍踪侠影录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本书出售、求购地址：https://www.jiaokey.com/book/detail/80409807.html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关键词搜索：https://www.jiaokey.com/tag/萍踪侠影录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