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郑裕彤传  下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郑裕彤传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本书出售、求购地址：https://www.jiaokey.com/book/detail/80409772.html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关键词搜索：https://www.jiaokey.com/tag/郑裕彤传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