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明宫十六朝演义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明宫十六朝演义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本书出售、求购地址：https://www.jiaokey.com/book/detail/80409770.html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关键词搜索：https://www.jiaokey.com/tag/明宫十六朝演义.html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