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  馆藏中文期刊目录  下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  馆藏中文期刊目录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本书出售、求购地址：https://www.jiaokey.com/book/detail/80409760.html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关键词搜索：https://www.jiaokey.com/tag/上海图书馆  馆藏中文期刊目录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