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78  光绪条约  6册</w:t>
      </w:r>
    </w:p>
    <w:p>
      <w:r>
        <w:rPr>
          <w:rFonts w:ascii="宋体" w:hAnsi="宋体" w:eastAsia="宋体"/>
          <w:sz w:val="24"/>
        </w:rPr>
        <w:t>许同华，汪毅，张承棨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78  光绪条约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许同华，汪毅，张承棨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本书出售、求购地址：https://www.jiaokey.com/book/detail/80409753.html</w:t>
      </w:r>
    </w:p>
    <w:p>
      <w:r>
        <w:t>更多相关图书推荐：https://www.jiaokey.com</w:t>
      </w:r>
    </w:p>
    <w:p>
      <w:r>
        <w:t>许同华，汪毅，张承棨 其他作品：https://www.jiaokey.com/tag/许同华，汪毅，张承棨.html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78  光绪条约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