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471-477  钦定科场条例  全12册  8</w:t>
      </w:r>
    </w:p>
    <w:p>
      <w:r>
        <w:rPr>
          <w:rFonts w:ascii="宋体" w:hAnsi="宋体" w:eastAsia="宋体"/>
          <w:sz w:val="24"/>
        </w:rPr>
        <w:t>礼部纂辑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471-477  钦定科场条例  全12册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礼部纂辑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本书出售、求购地址：https://www.jiaokey.com/book/detail/80409686.html</w:t>
      </w:r>
    </w:p>
    <w:p>
      <w:r>
        <w:t>更多相关图书推荐：https://www.jiaokey.com</w:t>
      </w:r>
    </w:p>
    <w:p>
      <w:r>
        <w:t>礼部纂辑 其他作品：https://www.jiaokey.com/tag/礼部纂辑.html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471-477  钦定科场条例  全12册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