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桃红花花剑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桃红花花剑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本书出售、求购地址：https://www.jiaokey.com/book/detail/80409665.html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关键词搜索：https://www.jiaokey.com/tag/桃红花花剑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