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体育学院本科讲义-球类运动  中</w:t>
      </w:r>
    </w:p>
    <w:p>
      <w:r>
        <w:rPr>
          <w:rFonts w:ascii="宋体" w:hAnsi="宋体" w:eastAsia="宋体"/>
          <w:sz w:val="24"/>
        </w:rPr>
        <w:t>体育院校教材编审委员会，球类运动编选小组编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体育学院本科讲义-球类运动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体育院校教材编审委员会，球类运动编选小组编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本书出售、求购地址：https://www.jiaokey.com/book/detail/80409661.html</w:t>
      </w:r>
    </w:p>
    <w:p>
      <w:r>
        <w:t>更多相关图书推荐：https://www.jiaokey.com</w:t>
      </w:r>
    </w:p>
    <w:p>
      <w:r>
        <w:t>体育院校教材编审委员会，球类运动编选小组编 其他作品：https://www.jiaokey.com/tag/体育院校教材编审委员会，球类运动编选小组编.html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关键词搜索：https://www.jiaokey.com/tag/体育学院本科讲义-球类运动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