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续云南通志稿  第2册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续云南通志稿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本书出售、求购地址：https://www.jiaokey.com/book/detail/80409592.html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关键词搜索：https://www.jiaokey.com/tag/续云南通志稿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