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书名：我国教育与心理测验汇编  下</w:t>
      </w:r>
    </w:p>
    <w:p>
      <w:r>
        <w:t>作者：陈明终·许胜哲，吴清山·林天佑编著</w:t>
      </w:r>
    </w:p>
    <w:p>
      <w:r>
        <w:t>出版社：台湾：复文图书出版社</w:t>
      </w:r>
    </w:p>
    <w:p>
      <w:r>
        <w:t>出版日期：1985.04</w:t>
      </w:r>
    </w:p>
    <w:p>
      <w:r>
        <w:t>总页数：851</w:t>
      </w:r>
    </w:p>
    <w:p>
      <w:r>
        <w:t>更多请访问教客网: www.jiaokey.com</w:t>
      </w:r>
    </w:p>
    <w:p>
      <w:r>
        <w:t>我国教育与心理测验汇编  下 评论地址：https://www.jiaokey.com/book/detail/80409583.html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