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书名：无冕之王  下  美国四大新闻机构内幕</w:t>
      </w:r>
    </w:p>
    <w:p>
      <w:r>
        <w:t>作者:（美）戴维·哈尔伯斯坦著；白梅，家有等译</w:t>
      </w:r>
    </w:p>
    <w:p>
      <w:r>
        <w:t>出版社:北京：新华出版社</w:t>
      </w:r>
    </w:p>
    <w:p>
      <w:r>
        <w:t>出版日期：1985.10</w:t>
      </w:r>
    </w:p>
    <w:p>
      <w:r>
        <w:t>总页数：891</w:t>
      </w:r>
    </w:p>
    <w:p>
      <w:r>
        <w:t>更多请访问教客网:www.jiaokey.com</w:t>
      </w:r>
    </w:p>
    <w:p>
      <w:r>
        <w:t>无冕之王  下  美国四大新闻机构内幕评论地址：https://www.jiaokey.com/book/detail/80409582.html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