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血剑丹心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血剑丹心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本书出售、求购地址：https://www.jiaokey.com/book/detail/80409551.html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关键词搜索：https://www.jiaokey.com/tag/血剑丹心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