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性格与社会心理测量总览  下</w:t>
      </w:r>
    </w:p>
    <w:p>
      <w:r>
        <w:rPr>
          <w:rFonts w:ascii="宋体" w:hAnsi="宋体" w:eastAsia="宋体"/>
          <w:sz w:val="24"/>
        </w:rPr>
        <w:t>John P.Robinson等编；王丹宇 王登峰等译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性格与社会心理测量总览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P.Robinson等编；王丹宇 王登峰等译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本书出售、求购地址：https://www.jiaokey.com/book/detail/80409531.html</w:t>
      </w:r>
    </w:p>
    <w:p>
      <w:r>
        <w:t>更多相关图书推荐：https://www.jiaokey.com</w:t>
      </w:r>
    </w:p>
    <w:p>
      <w:r>
        <w:t>John P.Robinson等编；王丹宇 王登峰等译 其他作品：https://www.jiaokey.com/tag/John P.Robinson等编；王丹宇 王登峰等译.html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关键词搜索：https://www.jiaokey.com/tag/性格与社会心理测量总览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