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甘肃通志  四册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甘肃通志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关键词搜索：https://www.jiaokey.com/tag/甘肃通志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