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玉手点将录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玉手点将录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本书出售、求购地址：https://www.jiaokey.com/book/detail/80409517.html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关键词搜索：https://www.jiaokey.com/tag/玉手点将录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