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甘肃通志  五册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甘肃通志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本书出售、求购地址：https://www.jiaokey.com/book/detail/80409515.html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关键词搜索：https://www.jiaokey.com/tag/甘肃通志  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