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22-25  歌林拾翠  2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22-25  歌林拾翠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本书出售、求购地址：https://www.jiaokey.com/book/detail/80409507.html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22-25  歌林拾翠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