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87-89  9宫大成南北词宫谱  2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87-89  9宫大成南北词宫谱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本书出售、求购地址：https://www.jiaokey.com/book/detail/80409479.html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87-89  9宫大成南北词宫谱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