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热河志  3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热河志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本书出售、求购地址：https://www.jiaokey.com/book/detail/80409477.html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关键词搜索：https://www.jiaokey.com/tag/热河志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