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哲学史  欧洲哲学史部分  下</w:t>
      </w:r>
    </w:p>
    <w:p>
      <w:r>
        <w:rPr>
          <w:rFonts w:ascii="宋体" w:hAnsi="宋体" w:eastAsia="宋体"/>
          <w:sz w:val="24"/>
        </w:rPr>
        <w:t>（苏）敦尼克，约夫楚克，凯德洛夫等主编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哲学史  欧洲哲学史部分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（苏）敦尼克，约夫楚克，凯德洛夫等主编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本书出售、求购地址：https://www.jiaokey.com/book/detail/80409436.html</w:t>
      </w:r>
    </w:p>
    <w:p>
      <w:r>
        <w:t>更多相关图书推荐：https://www.jiaokey.com</w:t>
      </w:r>
    </w:p>
    <w:p>
      <w:r>
        <w:t>（苏）敦尼克，约夫楚克，凯德洛夫等主编 其他作品：https://www.jiaokey.com/tag/（苏）敦尼克，约夫楚克，凯德洛夫等主编.html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关键词搜索：https://www.jiaokey.com/tag/哲学史  欧洲哲学史部分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