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第12册  律部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第12册  律部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本书出售、求购地址：https://www.jiaokey.com/book/detail/80409432.html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关键词搜索：https://www.jiaokey.com/tag/大藏经索引  第12册  律部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