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第6辑  101、102、103  爝火录  中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第6辑  101、102、103  爝火录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本书出售、求购地址：https://www.jiaokey.com/book/detail/80409417.html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第6辑  101、102、103  爝火录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