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第5辑  89、90  南疆绎史  下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第5辑  89、90  南疆绎史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本书出售、求购地址：https://www.jiaokey.com/book/detail/80409413.html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第5辑  89、90  南疆绎史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