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第1辑  4、5、6  续修台湾府志  中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第1辑  4、5、6  续修台湾府志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第1辑  4、5、6  续修台湾府志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