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第5辑  81、82  小腆纪年  下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第5辑  81、82  小腆纪年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本书出售、求购地址：https://www.jiaokey.com/book/detail/80409407.html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第5辑  81、82  小腆纪年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