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中华人民共和国实录  第1卷  崛起与奋进  共和国诞生之初  下</w:t>
      </w:r>
    </w:p>
    <w:p>
      <w:r>
        <w:rPr>
          <w:rFonts w:ascii="宋体" w:hAnsi="宋体" w:eastAsia="宋体"/>
          <w:sz w:val="24"/>
        </w:rPr>
        <w:t>徐达深总主编；谭宗级，程中原等副总主编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中华人民共和国实录  第1卷  崛起与奋进  共和国诞生之初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徐达深总主编；谭宗级，程中原等副总主编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本书出售、求购地址：https://www.jiaokey.com/book/detail/80409371.html</w:t>
      </w:r>
    </w:p>
    <w:p>
      <w:r>
        <w:t>更多相关图书推荐：https://www.jiaokey.com</w:t>
      </w:r>
    </w:p>
    <w:p>
      <w:r>
        <w:t>徐达深总主编；谭宗级，程中原等副总主编 其他作品：https://www.jiaokey.com/tag/徐达深总主编；谭宗级，程中原等副总主编.html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关键词搜索：https://www.jiaokey.com/tag/中华人民共和国实录  第1卷  崛起与奋进  共和国诞生之初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