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205-206  全国禁烟会议汇编  2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205-206  全国禁烟会议汇编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本书出售、求购地址：https://www.jiaokey.com/book/detail/80409317.html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205-206  全国禁烟会议汇编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