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中华人民共和国实录  第2卷  曲折与发展  探索道路和艰辛  下  1957-1961</w:t>
      </w:r>
    </w:p>
    <w:p>
      <w:r>
        <w:rPr>
          <w:rFonts w:ascii="宋体" w:hAnsi="宋体" w:eastAsia="宋体"/>
          <w:sz w:val="24"/>
        </w:rPr>
        <w:t>李晨主编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中华人民共和国实录  第2卷  曲折与发展  探索道路和艰辛  下  1957-1961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本书出售、求购地址：https://www.jiaokey.com/book/detail/80409307.html</w:t>
      </w:r>
    </w:p>
    <w:p>
      <w:r>
        <w:t>更多相关图书推荐：https://www.jiaokey.com</w:t>
      </w:r>
    </w:p>
    <w:p>
      <w:r>
        <w:t>李晨主编 其他作品：https://www.jiaokey.com/tag/李晨主编.html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关键词搜索：https://www.jiaokey.com/tag/中华人民共和国实录  第2卷  曲折与发展  探索道路和艰辛  下  1957-1961.html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