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察哈尔通志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察哈尔通志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本书出售、求购地址：https://www.jiaokey.com/book/detail/80409240.html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关键词搜索：https://www.jiaokey.com/tag/察哈尔通志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