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书名：施工规划、机械、与方法  下  第3版</w:t>
      </w:r>
    </w:p>
    <w:p>
      <w:r>
        <w:t>作者:R.L.Peurifoy著；段品荘译</w:t>
      </w:r>
    </w:p>
    <w:p>
      <w:r>
        <w:t>出版社:中国土木水利工程学会</w:t>
      </w:r>
    </w:p>
    <w:p>
      <w:r>
        <w:t>出版日期：1981.06</w:t>
      </w:r>
    </w:p>
    <w:p>
      <w:r>
        <w:t>总页数：792</w:t>
      </w:r>
    </w:p>
    <w:p>
      <w:r>
        <w:t>更多请访问教客网:www.jiaokey.com</w:t>
      </w:r>
    </w:p>
    <w:p>
      <w:r>
        <w:t>施工规划、机械、与方法  下  第3版评论地址：https://www.jiaokey.com/book/detail/80409212.html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