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143、144、145  清代台湾大租调查书  下  台湾土地考查报告书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143、144、145  清代台湾大租调查书  下  台湾土地考查报告书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143、144、145  清代台湾大租调查书  下  台湾土地考查报告书.html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