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中国佛寺史志汇刊  第3辑  第16册  洪山宝通寺志  卷下</w:t>
      </w:r>
    </w:p>
    <w:p>
      <w:r>
        <w:rPr>
          <w:rFonts w:ascii="宋体" w:hAnsi="宋体" w:eastAsia="宋体"/>
          <w:sz w:val="24"/>
        </w:rPr>
        <w:t>杜洁祥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中国佛寺史志汇刊  第3辑  第16册  洪山宝通寺志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杜洁祥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丹青图书有限公司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本书出售、求购地址：https://www.jiaokey.com/book/detail/80409146.html</w:t>
      </w:r>
    </w:p>
    <w:p>
      <w:r>
        <w:t>更多相关图书推荐：https://www.jiaokey.com</w:t>
      </w:r>
    </w:p>
    <w:p>
      <w:r>
        <w:t>杜洁祥 其他作品：https://www.jiaokey.com/tag/杜洁祥.html</w:t>
      </w:r>
    </w:p>
    <w:p>
      <w:r>
        <w:t>丹青图书有限公司 出版图书：https://www.jiaokey.com/tag/丹青图书有限公司.html</w:t>
      </w:r>
    </w:p>
    <w:p>
      <w:r>
        <w:t>关键词搜索：https://www.jiaokey.com/tag/中国佛寺史志汇刊  第3辑  第16册  洪山宝通寺志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