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我在西西伯利亚服务的回忆  1859-1875年  下</w:t>
      </w:r>
    </w:p>
    <w:p>
      <w:r>
        <w:rPr>
          <w:rFonts w:ascii="宋体" w:hAnsi="宋体" w:eastAsia="宋体"/>
          <w:sz w:val="24"/>
        </w:rPr>
        <w:t>（俄）伊·费·巴布科夫著；王之相译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我在西西伯利亚服务的回忆  1859-1875年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（俄）伊·费·巴布科夫著；王之相译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本书出售、求购地址：https://www.jiaokey.com/book/detail/80409131.html</w:t>
      </w:r>
    </w:p>
    <w:p>
      <w:r>
        <w:t>更多相关图书推荐：https://www.jiaokey.com</w:t>
      </w:r>
    </w:p>
    <w:p>
      <w:r>
        <w:t>（俄）伊·费·巴布科夫著；王之相译 其他作品：https://www.jiaokey.com/tag/（俄）伊·费·巴布科夫著；王之相译.html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关键词搜索：https://www.jiaokey.com/tag/我在西西伯利亚服务的回忆  1859-1875年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