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中央研究院近代史研究所史料丛刊  5  清季职官表  下</w:t>
      </w:r>
    </w:p>
    <w:p>
      <w:r>
        <w:rPr>
          <w:rFonts w:ascii="宋体" w:hAnsi="宋体" w:eastAsia="宋体"/>
          <w:sz w:val="24"/>
        </w:rPr>
        <w:t>魏秀梅编辑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中央研究院近代史研究所史料丛刊  5  清季职官表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本书出售、求购地址：https://www.jiaokey.com/book/detail/80409126.html</w:t>
      </w:r>
    </w:p>
    <w:p>
      <w:r>
        <w:t>更多相关图书推荐：https://www.jiaokey.com</w:t>
      </w:r>
    </w:p>
    <w:p>
      <w:r>
        <w:t>魏秀梅编辑 其他作品：https://www.jiaokey.com/tag/魏秀梅编辑.html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关键词搜索：https://www.jiaokey.com/tag/中央研究院近代史研究所史料丛刊  5  清季职官表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