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书名：宋枢密院制度  下</w:t>
      </w:r>
    </w:p>
    <w:p>
      <w:r>
        <w:t>作者:梁天锡著</w:t>
      </w:r>
    </w:p>
    <w:p>
      <w:r>
        <w:t>出版社:黎明文化事业股份有限公司</w:t>
      </w:r>
    </w:p>
    <w:p>
      <w:r>
        <w:t>出版日期：1981.11</w:t>
      </w:r>
    </w:p>
    <w:p>
      <w:r>
        <w:t>总页数：1226</w:t>
      </w:r>
    </w:p>
    <w:p>
      <w:r>
        <w:t>更多请访问教客网:www.jiaokey.com</w:t>
      </w:r>
    </w:p>
    <w:p>
      <w:r>
        <w:t>宋枢密院制度  下评论地址：https://www.jiaokey.com/book/detail/80409123.html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