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第2辑  39、40  厦门志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第2辑  39、40  厦门志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本书出售、求购地址：https://www.jiaokey.com/book/detail/80409050.html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第2辑  39、40  厦门志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