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第3辑  47、48  法军侵台档  下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第3辑  47、48  法军侵台档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本书出售、求购地址：https://www.jiaokey.com/book/detail/80409049.html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第3辑  47、48  法军侵台档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