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第1辑  19、20  台湾通史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第1辑  19、20  台湾通史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本书出售、求购地址：https://www.jiaokey.com/book/detail/80409048.html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第1辑  19、20  台湾通史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