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第5辑  83、84  小腆纪传  下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第5辑  83、84  小腆纪传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本书出售、求购地址：https://www.jiaokey.com/book/detail/80409043.html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第5辑  83、84  小腆纪传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