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170、171、172  台湾私法物权编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170、171、172  台湾私法物权编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本书出售、求购地址：https://www.jiaokey.com/book/detail/80409041.html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170、171、172  台湾私法物权编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